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书名：为菽庄石桥被毁及私权横受侵害事谨告同胞书</w:t>
      </w:r>
    </w:p>
    <w:p>
      <w:r>
        <w:t>作者：林尔嘉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为菽庄石桥被毁及私权横受侵害事谨告同胞书 评论地址：https://www.jiaokey.com/book/detail/12403184.html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