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书名：厦门市记者公会横遭摧残经过</w:t>
      </w:r>
    </w:p>
    <w:p>
      <w:r>
        <w:t>作者：</w:t>
      </w:r>
    </w:p>
    <w:p>
      <w:r>
        <w:t>出版社：1947.05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厦门市记者公会横遭摧残经过 评论地址：https://www.jiaokey.com/book/detail/12403204.html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