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书名：怎样制造酒精</w:t>
      </w:r>
    </w:p>
    <w:p>
      <w:r>
        <w:t>作者：浙江省轻工业厅轻工业处编写</w:t>
      </w:r>
    </w:p>
    <w:p>
      <w:r>
        <w:t>出版社：杭州：浙江人民出版社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怎样制造酒精 评论地址：https://www.jiaokey.com/book/detail/12403290.html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