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书名：提高凡拉明蓝布染色牢度研究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出版日期：1960.07</w:t>
      </w:r>
    </w:p>
    <w:p>
      <w:r>
        <w:t>总页数：59</w:t>
      </w:r>
    </w:p>
    <w:p>
      <w:r>
        <w:t>更多请访问教客网: www.jiaokey.com</w:t>
      </w:r>
    </w:p>
    <w:p>
      <w:r>
        <w:t>提高凡拉明蓝布染色牢度研究 评论地址：https://www.jiaokey.com/book/detail/12403431.html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