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炭黑的性质、制造及其应用</w:t>
      </w:r>
    </w:p>
    <w:p>
      <w:r>
        <w:rPr>
          <w:rFonts w:ascii="宋体" w:hAnsi="宋体" w:eastAsia="宋体"/>
          <w:sz w:val="24"/>
        </w:rPr>
        <w:t>（苏）凯里采夫（В.В.Келъцев），（苏）捷斯涅尔（П.Д.Теснер）著；李贻湫译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炭黑的性质、制造及其应用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（苏）凯里采夫（В.В.Келъцев），（苏）捷斯涅尔（П.Д.Теснер）著；李贻湫译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本书出售、求购地址：https://www.jiaokey.com/book/detail/12403443.html</w:t>
      </w:r>
    </w:p>
    <w:p>
      <w:r>
        <w:t>更多相关图书推荐：https://www.jiaokey.com</w:t>
      </w:r>
    </w:p>
    <w:p>
      <w:r>
        <w:t>（苏）凯里采夫（В.В.Келъцев），（苏）捷斯涅尔（П.Д.Теснер）著；李贻湫译 其他作品：https://www.jiaokey.com/tag/（苏）凯里采夫（В.В.Келъцев），（苏）捷斯涅尔（П.Д.Теснер）著；李贻湫译.html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关键词搜索：https://www.jiaokey.com/tag/炭黑的性质、制造及其应用.html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