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书名：中国广告学研究30年文选  1978-2008</w:t>
      </w:r>
    </w:p>
    <w:p>
      <w:r>
        <w:t>作者：许正林，张惠辛主编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总页数：321</w:t>
      </w:r>
    </w:p>
    <w:p>
      <w:r>
        <w:t>更多请访问教客网: www.jiaokey.com</w:t>
      </w:r>
    </w:p>
    <w:p>
      <w:r>
        <w:t>中国广告学研究30年文选  1978-2008 评论地址：https://www.jiaokey.com/book/detail/12403727.html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