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书名：在线拍卖决策</w:t>
      </w:r>
    </w:p>
    <w:p>
      <w:r>
        <w:t>作者：李雪峰著</w:t>
      </w:r>
    </w:p>
    <w:p>
      <w:r>
        <w:t>出版社：北京：经济管理出版社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在线拍卖决策 评论地址：https://www.jiaokey.com/book/detail/12403735.html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