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书名：针推妙法  简明中医针灸推拿</w:t>
      </w:r>
    </w:p>
    <w:p>
      <w:r>
        <w:t>作者：王启才，顾一煌，王伟佳等编著</w:t>
      </w:r>
    </w:p>
    <w:p>
      <w:r>
        <w:t>出版社：南京:南京大学出版社,2000.03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针推妙法  简明中医针灸推拿 评论地址：https://www.jiaokey.com/book/detail/12403967.html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