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书名：女性保健小百科</w:t>
      </w:r>
    </w:p>
    <w:p>
      <w:r>
        <w:t>作者：永川佑三编著</w:t>
      </w:r>
    </w:p>
    <w:p>
      <w:r>
        <w:t>出版社：汕头：汕头大学出版社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女性保健小百科 评论地址：https://www.jiaokey.com/book/detail/12403972.html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