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书名：食物是最好的医药  7  炖补真健康</w:t>
      </w:r>
    </w:p>
    <w:p>
      <w:r>
        <w:t>作者：陈玫妃，简茂阳著</w:t>
      </w:r>
    </w:p>
    <w:p>
      <w:r>
        <w:t>出版社：北京:北京出版社,2006.12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食物是最好的医药  7  炖补真健康 评论地址：https://www.jiaokey.com/book/detail/12404066.html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