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书名：蒙娜丽莎的微笑  爱人卷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蒙娜丽莎的微笑  爱人卷  英汉对照 评论地址：https://www.jiaokey.com/book/detail/12404360.html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