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书名：不懂心理学就成不了销售精英</w:t>
      </w:r>
    </w:p>
    <w:p>
      <w:r>
        <w:t>作者：刘振中编著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总页数：198</w:t>
      </w:r>
    </w:p>
    <w:p>
      <w:r>
        <w:t>更多请访问教客网: www.jiaokey.com</w:t>
      </w:r>
    </w:p>
    <w:p>
      <w:r>
        <w:t>不懂心理学就成不了销售精英 评论地址：https://www.jiaokey.com/book/detail/12404445.html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