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时尚毛衣编织1088例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时尚毛衣编织1088例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本书出售、求购地址：https://www.jiaokey.com/book/detail/12404458.html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关键词搜索：https://www.jiaokey.com/tag/时尚毛衣编织1088例.html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