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书名：图解人体经络使用手册  现代常见病的经络腧穴治疗与保健</w:t>
      </w:r>
    </w:p>
    <w:p>
      <w:r>
        <w:t>作者：蔡圣朝著</w:t>
      </w:r>
    </w:p>
    <w:p>
      <w:r>
        <w:t>出版社：广州:广东教育出版社,2008.08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图解人体经络使用手册  现代常见病的经络腧穴治疗与保健 评论地址：https://www.jiaokey.com/book/detail/12404479.html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