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作者：南敏镐主编</w:t>
      </w:r>
    </w:p>
    <w:p>
      <w:r>
        <w:t>出版社：牡丹江：黑龙江朝鲜民族出版社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大学生健康教育 评论地址：https://www.jiaokey.com/book/detail/12404601.html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