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书名：按穴保健</w:t>
      </w:r>
    </w:p>
    <w:p>
      <w:r>
        <w:t>作者：邱淑惠著；张军译</w:t>
      </w:r>
    </w:p>
    <w:p>
      <w:r>
        <w:t>出版社：北京:中国画报出版社,2005.05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按穴保健 评论地址：https://www.jiaokey.com/book/detail/12404676.html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