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书名：按摩强身祛疾病</w:t>
      </w:r>
    </w:p>
    <w:p>
      <w:r>
        <w:t>作者：张建福，张董晓，张董哲编著</w:t>
      </w:r>
    </w:p>
    <w:p>
      <w:r>
        <w:t>出版社：郑州:中原农民出版社,2005.01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按摩强身祛疾病 评论地址：https://www.jiaokey.com/book/detail/12404744.html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