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书名：当代健康评估与检查  上  成人篇</w:t>
      </w:r>
    </w:p>
    <w:p>
      <w:r>
        <w:t>作者：仲斯，李伯利，贝克尔原著；郑秀玲，李建宏编译</w:t>
      </w:r>
    </w:p>
    <w:p>
      <w:r>
        <w:t>出版社：杏辉图书出版社</w:t>
      </w:r>
    </w:p>
    <w:p>
      <w:r>
        <w:t>出版日期：1987</w:t>
      </w:r>
    </w:p>
    <w:p>
      <w:r>
        <w:t>总页数：369</w:t>
      </w:r>
    </w:p>
    <w:p>
      <w:r>
        <w:t>更多请访问教客网: www.jiaokey.com</w:t>
      </w:r>
    </w:p>
    <w:p>
      <w:r>
        <w:t>当代健康评估与检查  上  成人篇 评论地址：https://www.jiaokey.com/book/detail/12404804.html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