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书名：运动操作的以预防与治</w:t>
      </w:r>
    </w:p>
    <w:p>
      <w:r>
        <w:t>作者：（瑞典）P.A.F.H. 伦斯特伦主编；王安利等译</w:t>
      </w:r>
    </w:p>
    <w:p>
      <w:r>
        <w:t>出版社：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运动操作的以预防与治 评论地址：https://www.jiaokey.com/book/detail/12405140.html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