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书名：死亡大辞典u3000从A死到Z</w:t>
      </w:r>
    </w:p>
    <w:p>
      <w:r>
        <w:t>作者：（美）迈克尔·拉尔戈著；赵娟娟，衣光春，史培华译</w:t>
      </w:r>
    </w:p>
    <w:p>
      <w:r>
        <w:t>出版社：北京：新星出版社</w:t>
      </w:r>
    </w:p>
    <w:p>
      <w:r>
        <w:t>出版日期：2008</w:t>
      </w:r>
    </w:p>
    <w:p>
      <w:r>
        <w:t>总页数：430</w:t>
      </w:r>
    </w:p>
    <w:p>
      <w:r>
        <w:t>更多请访问教客网: www.jiaokey.com</w:t>
      </w:r>
    </w:p>
    <w:p>
      <w:r>
        <w:t>死亡大辞典u3000从A死到Z 评论地址：https://www.jiaokey.com/book/detail/12405159.html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