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书名：推背图中的历史</w:t>
      </w:r>
    </w:p>
    <w:p>
      <w:r>
        <w:t>作者：（唐）李淳风，袁天罡著</w:t>
      </w:r>
    </w:p>
    <w:p>
      <w:r>
        <w:t>出版社：北京:中国友谊出版公司,2008.04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推背图中的历史 评论地址：https://www.jiaokey.com/book/detail/12405197.html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