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书名：王船山遗书  14</w:t>
      </w:r>
    </w:p>
    <w:p>
      <w:r>
        <w:t>作者：王夫之著</w:t>
      </w:r>
    </w:p>
    <w:p>
      <w:r>
        <w:t>出版社：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王船山遗书  14 评论地址：https://www.jiaokey.com/book/detail/12405890.html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