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书名：厦门方志：一个中国首次开埠港口的历史与事实</w:t>
      </w:r>
    </w:p>
    <w:p>
      <w:r>
        <w:t>作者：腓力普·威尔逊·&lt;font color=Red&gt;毕&lt;/font&gt;</w:t>
      </w:r>
    </w:p>
    <w:p>
      <w:r>
        <w:t>出版社：台湾:中国基督教卫理公会出版社,1912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厦门方志：一个中国首次开埠港口的历史与事实 评论地址：https://www.jiaokey.com/book/detail/12406460.html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