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书名：泪洒相思地  越剧</w:t>
      </w:r>
    </w:p>
    <w:p>
      <w:r>
        <w:t>作者：汤学楚，姚水渭整理改编</w:t>
      </w:r>
    </w:p>
    <w:p>
      <w:r>
        <w:t>出版社：厦门越剧团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泪洒相思地  越剧 评论地址：https://www.jiaokey.com/book/detail/12406491.html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