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书名：血手印  六场芗剧</w:t>
      </w:r>
    </w:p>
    <w:p>
      <w:r>
        <w:t>作者：陈雯青改编，方友义重编</w:t>
      </w:r>
    </w:p>
    <w:p>
      <w:r>
        <w:t>出版社：厦门歌仔戏剧团</w:t>
      </w:r>
    </w:p>
    <w:p>
      <w:r>
        <w:t>出版日期：1984</w:t>
      </w:r>
    </w:p>
    <w:p>
      <w:r>
        <w:t>总页数：45</w:t>
      </w:r>
    </w:p>
    <w:p>
      <w:r>
        <w:t>更多请访问教客网: www.jiaokey.com</w:t>
      </w:r>
    </w:p>
    <w:p>
      <w:r>
        <w:t>血手印  六场芗剧 评论地址：https://www.jiaokey.com/book/detail/12406537.html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