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书名：李旦复国  历史传奇连本戏  上  武则天篡唐</w:t>
      </w:r>
    </w:p>
    <w:p>
      <w:r>
        <w:t>作者：</w:t>
      </w:r>
    </w:p>
    <w:p>
      <w:r>
        <w:t>出版社：厦门市高甲戏剧团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李旦复国  历史传奇连本戏  上  武则天篡唐 评论地址：https://www.jiaokey.com/book/detail/12406585.html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