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书名：拷寇珠：《狸猫换太子》上本  大型古装戏</w:t>
      </w:r>
    </w:p>
    <w:p>
      <w:r>
        <w:t>作者：</w:t>
      </w:r>
    </w:p>
    <w:p>
      <w:r>
        <w:t>出版社：厦门高甲剧团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拷寇珠：《狸猫换太子》上本  大型古装戏 评论地址：https://www.jiaokey.com/book/detail/12406587.html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