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书名：奶油糖食点心生产中的卫生制度</w:t>
      </w:r>
    </w:p>
    <w:p>
      <w:r>
        <w:t>作者：（苏）弗依考夫斯基（П.А.Войтковский），（苏）斯米尔诺娃（Л.И.Смирнова）著；王群章，张家茂译</w:t>
      </w:r>
    </w:p>
    <w:p>
      <w:r>
        <w:t>出版社：北京：食品工业出版社</w:t>
      </w:r>
    </w:p>
    <w:p>
      <w:r>
        <w:t>出版日期：1957.03</w:t>
      </w:r>
    </w:p>
    <w:p>
      <w:r>
        <w:t>总页数：68</w:t>
      </w:r>
    </w:p>
    <w:p>
      <w:r>
        <w:t>更多请访问教客网: www.jiaokey.com</w:t>
      </w:r>
    </w:p>
    <w:p>
      <w:r>
        <w:t>奶油糖食点心生产中的卫生制度 评论地址：https://www.jiaokey.com/book/detail/12406775.html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