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书名：在建筑工程中推行新技术的混合工作队</w:t>
      </w:r>
    </w:p>
    <w:p>
      <w:r>
        <w:t>作者：（苏）西卓夫（А.А.Сизов）著；俞忠辉译</w:t>
      </w:r>
    </w:p>
    <w:p>
      <w:r>
        <w:t>出版社：北京：冶金工业出版社</w:t>
      </w:r>
    </w:p>
    <w:p>
      <w:r>
        <w:t>出版日期：1956.09</w:t>
      </w:r>
    </w:p>
    <w:p>
      <w:r>
        <w:t>总页数：47</w:t>
      </w:r>
    </w:p>
    <w:p>
      <w:r>
        <w:t>更多请访问教客网: www.jiaokey.com</w:t>
      </w:r>
    </w:p>
    <w:p>
      <w:r>
        <w:t>在建筑工程中推行新技术的混合工作队 评论地址：https://www.jiaokey.com/book/detail/12406969.html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