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书名：林场开展多种经营的经验</w:t>
      </w:r>
    </w:p>
    <w:p>
      <w:r>
        <w:t>作者：吉林省林业厅编</w:t>
      </w:r>
    </w:p>
    <w:p>
      <w:r>
        <w:t>出版社：长春：吉林人民出版社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林场开展多种经营的经验 评论地址：https://www.jiaokey.com/book/detail/12407059.html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