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从孙子的神奇妙算谈起  数学大师华罗庚献给中学生的礼物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从孙子的神奇妙算谈起  数学大师华罗庚献给中学生的礼物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本书出售、求购地址：https://www.jiaokey.com/book/detail/12407214.html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关键词搜索：https://www.jiaokey.com/tag/从孙子的神奇妙算谈起  数学大师华罗庚献给中学生的礼物.html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