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书名：开小店如何自己管账</w:t>
      </w:r>
    </w:p>
    <w:p>
      <w:r>
        <w:t>作者：郭凡，梅升国编著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开小店如何自己管账 评论地址：https://www.jiaokey.com/book/detail/12407250.html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