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书名：面诊治病  图文百科1000问</w:t>
      </w:r>
    </w:p>
    <w:p>
      <w:r>
        <w:t>作者：唐颐著</w:t>
      </w:r>
    </w:p>
    <w:p>
      <w:r>
        <w:t>出版社：西安:陕西师范大学出版社,2009.11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面诊治病  图文百科1000问 评论地址：https://www.jiaokey.com/book/detail/12407404.html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