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书名：对症药膳  滋补  调理  祛病专家指导</w:t>
      </w:r>
    </w:p>
    <w:p>
      <w:r>
        <w:t>作者：张文彦著</w:t>
      </w:r>
    </w:p>
    <w:p>
      <w:r>
        <w:t>出版社：重庆：重庆出版社</w:t>
      </w:r>
    </w:p>
    <w:p>
      <w:r>
        <w:t>出版日期：2009.10</w:t>
      </w:r>
    </w:p>
    <w:p>
      <w:r>
        <w:t>总页数：256</w:t>
      </w:r>
    </w:p>
    <w:p>
      <w:r>
        <w:t>更多请访问教客网: www.jiaokey.com</w:t>
      </w:r>
    </w:p>
    <w:p>
      <w:r>
        <w:t>对症药膳  滋补  调理  祛病专家指导 评论地址：https://www.jiaokey.com/book/detail/12407576.html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