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书名：庆祝中华人民共和国成立两周年  庆祝厦门市解放两周年：宣传材料</w:t>
      </w:r>
    </w:p>
    <w:p>
      <w:r>
        <w:t>作者：&lt;font color=Red&gt;厦&lt;/font&gt;门市各界庆祝国庆暨本市解放两周年筹备会，抗美援朝分会编印</w:t>
      </w:r>
    </w:p>
    <w:p>
      <w:r>
        <w:t>出版社：1951.09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庆祝中华人民共和国成立两周年  庆祝厦门市解放两周年：宣传材料 评论地址：https://www.jiaokey.com/book/detail/12407792.html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