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书名：我用热玛〓脂铺设卷材屋面的经验</w:t>
      </w:r>
    </w:p>
    <w:p>
      <w:r>
        <w:t>作者：（苏）布达雷也夫（Н.С.Бутареев）著；赵忠孝译</w:t>
      </w:r>
    </w:p>
    <w:p>
      <w:r>
        <w:t>出版社：重工业出版社,1955.11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我用热玛〓脂铺设卷材屋面的经验 评论地址：https://www.jiaokey.com/book/detail/12407859.html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