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书名：模范残废军人-张茂林</w:t>
      </w:r>
    </w:p>
    <w:p>
      <w:r>
        <w:t>作者：姚克业等编</w:t>
      </w:r>
    </w:p>
    <w:p>
      <w:r>
        <w:t>出版社：武汉：湖北人民出版社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模范残废军人-张茂林 评论地址：https://www.jiaokey.com/book/detail/12407939.html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