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气相防锈剂的制造和应用</w:t>
      </w:r>
    </w:p>
    <w:p>
      <w:r>
        <w:rPr>
          <w:rFonts w:ascii="宋体" w:hAnsi="宋体" w:eastAsia="宋体"/>
          <w:sz w:val="24"/>
        </w:rPr>
        <w:t>蒋百丰，陈和春编著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气相防锈剂的制造和应用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蒋百丰，陈和春编著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本书出售、求购地址：https://www.jiaokey.com/book/detail/12407971.html</w:t>
      </w:r>
    </w:p>
    <w:p>
      <w:r>
        <w:t>更多相关图书推荐：https://www.jiaokey.com</w:t>
      </w:r>
    </w:p>
    <w:p>
      <w:r>
        <w:t>蒋百丰，陈和春编著 其他作品：https://www.jiaokey.com/tag/蒋百丰，陈和春编著.html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关键词搜索：https://www.jiaokey.com/tag/气相防锈剂的制造和应用.html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