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书名：学而讲坛  第1辑</w:t>
      </w:r>
    </w:p>
    <w:p>
      <w:r>
        <w:t>作者：丘进著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学而讲坛  第1辑 评论地址：https://www.jiaokey.com/book/detail/12408431.html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