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书名：创业板入门与操作制度指南</w:t>
      </w:r>
    </w:p>
    <w:p>
      <w:r>
        <w:t>作者：本书编写组编著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创业板入门与操作制度指南 评论地址：https://www.jiaokey.com/book/detail/12408475.html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