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书名：纳米硅/单晶硅异质结MOSFETs压/磁多功能传感器研究</w:t>
      </w:r>
    </w:p>
    <w:p>
      <w:r>
        <w:t>作者：赵晓锋著</w:t>
      </w:r>
    </w:p>
    <w:p>
      <w:r>
        <w:t>出版社：湘潭：湘潭大学出版社</w:t>
      </w:r>
    </w:p>
    <w:p>
      <w:r>
        <w:t>出版日期：2009.08</w:t>
      </w:r>
    </w:p>
    <w:p>
      <w:r>
        <w:t>总页数：246</w:t>
      </w:r>
    </w:p>
    <w:p>
      <w:r>
        <w:t>更多请访问教客网: www.jiaokey.com</w:t>
      </w:r>
    </w:p>
    <w:p>
      <w:r>
        <w:t>纳米硅/单晶硅异质结MOSFETs压/磁多功能传感器研究 评论地址：https://www.jiaokey.com/book/detail/12408583.html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