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书名：药店营销经典案例选评</w:t>
      </w:r>
    </w:p>
    <w:p>
      <w:r>
        <w:t>作者：代航，罗伟敏，李从选著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总页数：411</w:t>
      </w:r>
    </w:p>
    <w:p>
      <w:r>
        <w:t>更多请访问教客网: www.jiaokey.com</w:t>
      </w:r>
    </w:p>
    <w:p>
      <w:r>
        <w:t>药店营销经典案例选评 评论地址：https://www.jiaokey.com/book/detail/12408688.html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