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书名：远程教育的研究与评估</w:t>
      </w:r>
    </w:p>
    <w:p>
      <w:r>
        <w:t>作者：（英）夏洛特·克里德等编著</w:t>
      </w:r>
    </w:p>
    <w:p>
      <w:r>
        <w:t>出版社：北京：中央广播电视大学出版社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远程教育的研究与评估 评论地址：https://www.jiaokey.com/book/detail/12408744.html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