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书名：足反射疗法临床手册</w:t>
      </w:r>
    </w:p>
    <w:p>
      <w:r>
        <w:t>作者：周新，周耕野，辛小玲著</w:t>
      </w:r>
    </w:p>
    <w:p>
      <w:r>
        <w:t>出版社：北京:中国医药科技出版社,2010.01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足反射疗法临床手册 评论地址：https://www.jiaokey.com/book/detail/12408770.html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