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书名：宣誓  短篇剧本</w:t>
      </w:r>
    </w:p>
    <w:p>
      <w:r>
        <w:t>作者：肖寒等撰</w:t>
      </w:r>
    </w:p>
    <w:p>
      <w:r>
        <w:t>出版社：通联书店</w:t>
      </w:r>
    </w:p>
    <w:p>
      <w:r>
        <w:t>出版日期：1951.03</w:t>
      </w:r>
    </w:p>
    <w:p>
      <w:r>
        <w:t>总页数：73</w:t>
      </w:r>
    </w:p>
    <w:p>
      <w:r>
        <w:t>更多请访问教客网: www.jiaokey.com</w:t>
      </w:r>
    </w:p>
    <w:p>
      <w:r>
        <w:t>宣誓  短篇剧本 评论地址：https://www.jiaokey.com/book/detail/12409161.html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