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书名：一枝两杈  独幕话剧</w:t>
      </w:r>
    </w:p>
    <w:p>
      <w:r>
        <w:t>作者：林木著</w:t>
      </w:r>
    </w:p>
    <w:p>
      <w:r>
        <w:t>出版社：昆明:云南人民出版社,1956.10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一枝两杈  独幕话剧 评论地址：https://www.jiaokey.com/book/detail/12409179.html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