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麻辣日本史  明治物语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麻辣日本史  明治物语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本书出售、求购地址：https://www.jiaokey.com/book/detail/12409223.html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关键词搜索：https://www.jiaokey.com/tag/麻辣日本史  明治物语.html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