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剩女传说  80后大龄女生的闺密心经</w:t>
      </w:r>
    </w:p>
    <w:p>
      <w:r>
        <w:rPr>
          <w:rFonts w:ascii="宋体" w:hAnsi="宋体" w:eastAsia="宋体"/>
          <w:sz w:val="24"/>
        </w:rPr>
        <w:t>千里烟著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剩女传说  80后大龄女生的闺密心经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本书出售、求购地址：https://www.jiaokey.com/book/detail/12409232.html</w:t>
      </w:r>
    </w:p>
    <w:p>
      <w:r>
        <w:t>更多相关图书推荐：https://www.jiaokey.com</w:t>
      </w:r>
    </w:p>
    <w:p>
      <w:r>
        <w:t>千里烟著 其他作品：https://www.jiaokey.com/tag/千里烟著.html</w:t>
      </w:r>
    </w:p>
    <w:p>
      <w:r>
        <w:t>南京:凤凰出版社,2009.09 出版图书：https://www.jiaokey.com/tag/南京:凤凰出版社,2009.09.html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