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非常三国：1800年经典商话：公元184—公元280</w:t>
      </w:r>
    </w:p>
    <w:p>
      <w:r>
        <w:rPr>
          <w:rFonts w:ascii="宋体" w:hAnsi="宋体" w:eastAsia="宋体"/>
          <w:sz w:val="24"/>
        </w:rPr>
        <w:t>童伟宏著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非常三国：1800年经典商话：公元184—公元280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本书出售、求购地址：https://www.jiaokey.com/book/detail/12409277.html</w:t>
      </w:r>
    </w:p>
    <w:p>
      <w:r>
        <w:t>更多相关图书推荐：https://www.jiaokey.com</w:t>
      </w:r>
    </w:p>
    <w:p>
      <w:r>
        <w:t>童伟宏著 其他作品：https://www.jiaokey.com/tag/童伟宏著.html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关键词搜索：https://www.jiaokey.com/tag/企业管理-案例-分析-中国.html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