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书名：新托福口语高分宝典及真题解析</w:t>
      </w:r>
    </w:p>
    <w:p>
      <w:r>
        <w:t>作者：杨峥编著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新托福口语高分宝典及真题解析 评论地址：https://www.jiaokey.com/book/detail/12409311.html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